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0955" w14:textId="18899576" w:rsidR="008C1156" w:rsidRPr="004C4943" w:rsidRDefault="004C4943" w:rsidP="004C4943">
      <w:pPr>
        <w:pStyle w:val="Heading1"/>
        <w:jc w:val="center"/>
        <w:rPr>
          <w:sz w:val="23"/>
          <w:szCs w:val="23"/>
        </w:rPr>
      </w:pPr>
      <w:r w:rsidRPr="004C4943">
        <w:rPr>
          <w:noProof/>
          <w:sz w:val="23"/>
          <w:szCs w:val="23"/>
        </w:rPr>
        <w:drawing>
          <wp:anchor distT="0" distB="0" distL="114300" distR="114300" simplePos="0" relativeHeight="251658240" behindDoc="1" locked="0" layoutInCell="1" allowOverlap="1" wp14:anchorId="4955A112" wp14:editId="099858B3">
            <wp:simplePos x="0" y="0"/>
            <wp:positionH relativeFrom="margin">
              <wp:posOffset>-466106</wp:posOffset>
            </wp:positionH>
            <wp:positionV relativeFrom="paragraph">
              <wp:posOffset>-415636</wp:posOffset>
            </wp:positionV>
            <wp:extent cx="6421748" cy="9429007"/>
            <wp:effectExtent l="0" t="0" r="0" b="0"/>
            <wp:wrapNone/>
            <wp:docPr id="190949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99992" name="Picture 1909499992"/>
                    <pic:cNvPicPr/>
                  </pic:nvPicPr>
                  <pic:blipFill>
                    <a:blip r:embed="rId8">
                      <a:alphaModFix amt="15000"/>
                    </a:blip>
                    <a:stretch>
                      <a:fillRect/>
                    </a:stretch>
                  </pic:blipFill>
                  <pic:spPr>
                    <a:xfrm>
                      <a:off x="0" y="0"/>
                      <a:ext cx="6450660" cy="9471458"/>
                    </a:xfrm>
                    <a:prstGeom prst="rect">
                      <a:avLst/>
                    </a:prstGeom>
                  </pic:spPr>
                </pic:pic>
              </a:graphicData>
            </a:graphic>
            <wp14:sizeRelH relativeFrom="page">
              <wp14:pctWidth>0</wp14:pctWidth>
            </wp14:sizeRelH>
            <wp14:sizeRelV relativeFrom="page">
              <wp14:pctHeight>0</wp14:pctHeight>
            </wp14:sizeRelV>
          </wp:anchor>
        </w:drawing>
      </w:r>
      <w:r>
        <w:rPr>
          <w:sz w:val="23"/>
          <w:szCs w:val="23"/>
        </w:rPr>
        <w:t xml:space="preserve">PBF </w:t>
      </w:r>
      <w:r w:rsidR="005A3309" w:rsidRPr="004C4943">
        <w:rPr>
          <w:sz w:val="23"/>
          <w:szCs w:val="23"/>
        </w:rPr>
        <w:t>Member Application &amp; Release of Liability</w:t>
      </w:r>
    </w:p>
    <w:p w14:paraId="3A2DFB7D" w14:textId="77777777" w:rsidR="008C1156" w:rsidRPr="004C4943" w:rsidRDefault="008C1156">
      <w:pPr>
        <w:rPr>
          <w:sz w:val="23"/>
          <w:szCs w:val="23"/>
        </w:rPr>
      </w:pPr>
    </w:p>
    <w:p w14:paraId="1115BCAF" w14:textId="2B21FA2D" w:rsidR="008C1156" w:rsidRPr="004C4943" w:rsidRDefault="005A3309">
      <w:pPr>
        <w:rPr>
          <w:sz w:val="23"/>
          <w:szCs w:val="23"/>
        </w:rPr>
      </w:pPr>
      <w:r w:rsidRPr="004C4943">
        <w:rPr>
          <w:sz w:val="23"/>
          <w:szCs w:val="23"/>
        </w:rPr>
        <w:t>Name: ________________________________</w:t>
      </w:r>
      <w:r w:rsidR="00AC1B5C" w:rsidRPr="004C4943">
        <w:rPr>
          <w:sz w:val="23"/>
          <w:szCs w:val="23"/>
        </w:rPr>
        <w:t>_________________________________________________________________</w:t>
      </w:r>
    </w:p>
    <w:p w14:paraId="09F449FD" w14:textId="1B72A136" w:rsidR="008C1156" w:rsidRPr="004C4943" w:rsidRDefault="005A3309">
      <w:pPr>
        <w:rPr>
          <w:sz w:val="23"/>
          <w:szCs w:val="23"/>
        </w:rPr>
      </w:pPr>
      <w:r w:rsidRPr="004C4943">
        <w:rPr>
          <w:sz w:val="23"/>
          <w:szCs w:val="23"/>
        </w:rPr>
        <w:t>Address</w:t>
      </w:r>
      <w:r w:rsidR="00AC1B5C" w:rsidRPr="004C4943">
        <w:rPr>
          <w:sz w:val="23"/>
          <w:szCs w:val="23"/>
        </w:rPr>
        <w:t xml:space="preserve">: </w:t>
      </w:r>
      <w:r w:rsidRPr="004C4943">
        <w:rPr>
          <w:sz w:val="23"/>
          <w:szCs w:val="23"/>
        </w:rPr>
        <w:t>___________________</w:t>
      </w:r>
      <w:r w:rsidR="00AC1B5C" w:rsidRPr="004C4943">
        <w:rPr>
          <w:sz w:val="23"/>
          <w:szCs w:val="23"/>
        </w:rPr>
        <w:t>___________________________________________________________________________</w:t>
      </w:r>
    </w:p>
    <w:p w14:paraId="7BC71C2A" w14:textId="7F471016" w:rsidR="008C1156" w:rsidRPr="004C4943" w:rsidRDefault="00AC1B5C">
      <w:pPr>
        <w:rPr>
          <w:sz w:val="23"/>
          <w:szCs w:val="23"/>
        </w:rPr>
      </w:pPr>
      <w:r w:rsidRPr="004C4943">
        <w:rPr>
          <w:sz w:val="23"/>
          <w:szCs w:val="23"/>
        </w:rPr>
        <w:t>City: _</w:t>
      </w:r>
      <w:r w:rsidR="005A3309" w:rsidRPr="004C4943">
        <w:rPr>
          <w:sz w:val="23"/>
          <w:szCs w:val="23"/>
        </w:rPr>
        <w:t>_____________________________________</w:t>
      </w:r>
      <w:r w:rsidRPr="004C4943">
        <w:rPr>
          <w:sz w:val="23"/>
          <w:szCs w:val="23"/>
        </w:rPr>
        <w:t>__________State: ________________________Zip: _______________</w:t>
      </w:r>
    </w:p>
    <w:p w14:paraId="3DCC1E93" w14:textId="7887F8B6" w:rsidR="008C1156" w:rsidRPr="004C4943" w:rsidRDefault="00AC1B5C">
      <w:pPr>
        <w:rPr>
          <w:sz w:val="23"/>
          <w:szCs w:val="23"/>
        </w:rPr>
      </w:pPr>
      <w:r w:rsidRPr="004C4943">
        <w:rPr>
          <w:sz w:val="23"/>
          <w:szCs w:val="23"/>
        </w:rPr>
        <w:t xml:space="preserve">Phone: </w:t>
      </w:r>
      <w:r w:rsidR="005A3309" w:rsidRPr="004C4943">
        <w:rPr>
          <w:sz w:val="23"/>
          <w:szCs w:val="23"/>
        </w:rPr>
        <w:t>_______________________________</w:t>
      </w:r>
      <w:r w:rsidRPr="004C4943">
        <w:rPr>
          <w:sz w:val="23"/>
          <w:szCs w:val="23"/>
        </w:rPr>
        <w:t>_________ Email: ________________________________________________</w:t>
      </w:r>
    </w:p>
    <w:p w14:paraId="5ABDCCC9" w14:textId="77777777" w:rsidR="008C1156" w:rsidRPr="004C4943" w:rsidRDefault="005A3309">
      <w:pPr>
        <w:pStyle w:val="Heading2"/>
        <w:rPr>
          <w:sz w:val="23"/>
          <w:szCs w:val="23"/>
        </w:rPr>
      </w:pPr>
      <w:r w:rsidRPr="004C4943">
        <w:rPr>
          <w:sz w:val="23"/>
          <w:szCs w:val="23"/>
        </w:rPr>
        <w:t>Emergency Contact</w:t>
      </w:r>
    </w:p>
    <w:p w14:paraId="73B3BED0" w14:textId="309339E3" w:rsidR="008C1156" w:rsidRPr="004C4943" w:rsidRDefault="005A3309">
      <w:pPr>
        <w:rPr>
          <w:sz w:val="23"/>
          <w:szCs w:val="23"/>
        </w:rPr>
      </w:pPr>
      <w:r w:rsidRPr="004C4943">
        <w:rPr>
          <w:sz w:val="23"/>
          <w:szCs w:val="23"/>
        </w:rPr>
        <w:t>Name: ________________________________</w:t>
      </w:r>
      <w:r w:rsidR="00AC1B5C" w:rsidRPr="004C4943">
        <w:rPr>
          <w:sz w:val="23"/>
          <w:szCs w:val="23"/>
        </w:rPr>
        <w:t>__________________________Phone: _______________________________</w:t>
      </w:r>
    </w:p>
    <w:p w14:paraId="5518084C" w14:textId="696DB159" w:rsidR="008C1156" w:rsidRPr="004C4943" w:rsidRDefault="005A3309">
      <w:pPr>
        <w:pStyle w:val="Heading2"/>
        <w:rPr>
          <w:sz w:val="23"/>
          <w:szCs w:val="23"/>
        </w:rPr>
      </w:pPr>
      <w:r w:rsidRPr="004C4943">
        <w:rPr>
          <w:sz w:val="23"/>
          <w:szCs w:val="23"/>
        </w:rPr>
        <w:t>Release of Liability &amp; Hold Harmless Agreement</w:t>
      </w:r>
    </w:p>
    <w:p w14:paraId="16031C63" w14:textId="4916D208" w:rsidR="008C1156" w:rsidRPr="004C4943" w:rsidRDefault="005A3309">
      <w:pPr>
        <w:rPr>
          <w:sz w:val="23"/>
          <w:szCs w:val="23"/>
        </w:rPr>
      </w:pPr>
      <w:r w:rsidRPr="004C4943">
        <w:rPr>
          <w:sz w:val="23"/>
          <w:szCs w:val="23"/>
        </w:rPr>
        <w:t xml:space="preserve">I understand that participation in </w:t>
      </w:r>
      <w:r w:rsidR="00AC1B5C" w:rsidRPr="004C4943">
        <w:rPr>
          <w:sz w:val="23"/>
          <w:szCs w:val="23"/>
        </w:rPr>
        <w:t xml:space="preserve">PBF </w:t>
      </w:r>
      <w:r w:rsidRPr="004C4943">
        <w:rPr>
          <w:sz w:val="23"/>
          <w:szCs w:val="23"/>
        </w:rPr>
        <w:t>activities, tournaments, meetings, and events involves risks, including boating, fishing, travel, weather conditions, water hazards, equipment failure, and the actions of others.</w:t>
      </w:r>
      <w:r w:rsidRPr="004C4943">
        <w:rPr>
          <w:sz w:val="23"/>
          <w:szCs w:val="23"/>
        </w:rPr>
        <w:br/>
      </w:r>
      <w:r w:rsidRPr="004C4943">
        <w:rPr>
          <w:sz w:val="23"/>
          <w:szCs w:val="23"/>
        </w:rPr>
        <w:br/>
        <w:t>I voluntarily choose to participate and accept all risks associated with my participation. I acknowledge that I am solely responsible for my own safety, actions, equipment, and personal property.</w:t>
      </w:r>
      <w:r w:rsidRPr="004C4943">
        <w:rPr>
          <w:sz w:val="23"/>
          <w:szCs w:val="23"/>
        </w:rPr>
        <w:br/>
      </w:r>
      <w:r w:rsidRPr="004C4943">
        <w:rPr>
          <w:sz w:val="23"/>
          <w:szCs w:val="23"/>
        </w:rPr>
        <w:br/>
        <w:t>In consideration of being allowed to participate, I release, waive, discharge, and hold harmless Priest Bass Fishing (PBF), its organizers, officers, members, volunteers, sponsors, and affiliates from any claims, liabilities, damages, losses, or expenses arising from my participation, including injury, illness, death, or property damage, except where prohibited by law.</w:t>
      </w:r>
      <w:r w:rsidRPr="004C4943">
        <w:rPr>
          <w:sz w:val="23"/>
          <w:szCs w:val="23"/>
        </w:rPr>
        <w:br/>
      </w:r>
      <w:r w:rsidRPr="004C4943">
        <w:rPr>
          <w:sz w:val="23"/>
          <w:szCs w:val="23"/>
        </w:rPr>
        <w:br/>
        <w:t>I certify that I have read and understand this agreement and sign it voluntarily.</w:t>
      </w:r>
    </w:p>
    <w:p w14:paraId="0177CE67" w14:textId="3613CFF1" w:rsidR="008C1156" w:rsidRPr="004C4943" w:rsidRDefault="005A3309">
      <w:pPr>
        <w:rPr>
          <w:sz w:val="23"/>
          <w:szCs w:val="23"/>
        </w:rPr>
      </w:pPr>
      <w:r w:rsidRPr="004C4943">
        <w:rPr>
          <w:sz w:val="23"/>
          <w:szCs w:val="23"/>
        </w:rPr>
        <w:t>Signature: ______________________</w:t>
      </w:r>
      <w:r w:rsidR="00AC1B5C" w:rsidRPr="004C4943">
        <w:rPr>
          <w:sz w:val="23"/>
          <w:szCs w:val="23"/>
        </w:rPr>
        <w:t>_______________________________________________________________________</w:t>
      </w:r>
    </w:p>
    <w:p w14:paraId="6C35E64F" w14:textId="361F8EBB" w:rsidR="008C1156" w:rsidRPr="004C4943" w:rsidRDefault="005A3309">
      <w:pPr>
        <w:rPr>
          <w:sz w:val="23"/>
          <w:szCs w:val="23"/>
        </w:rPr>
      </w:pPr>
      <w:r w:rsidRPr="004C4943">
        <w:rPr>
          <w:sz w:val="23"/>
          <w:szCs w:val="23"/>
        </w:rPr>
        <w:t>Printed Name: _________________________</w:t>
      </w:r>
      <w:r w:rsidR="00AC1B5C" w:rsidRPr="004C4943">
        <w:rPr>
          <w:sz w:val="23"/>
          <w:szCs w:val="23"/>
        </w:rPr>
        <w:t>_______________________________________________________________</w:t>
      </w:r>
    </w:p>
    <w:p w14:paraId="6AD15AEF" w14:textId="54953193" w:rsidR="008C1156" w:rsidRPr="004C4943" w:rsidRDefault="005A3309">
      <w:pPr>
        <w:rPr>
          <w:sz w:val="23"/>
          <w:szCs w:val="23"/>
        </w:rPr>
      </w:pPr>
      <w:r w:rsidRPr="004C4943">
        <w:rPr>
          <w:sz w:val="23"/>
          <w:szCs w:val="23"/>
        </w:rPr>
        <w:t>Date: __________________</w:t>
      </w:r>
      <w:r w:rsidR="00AC1B5C" w:rsidRPr="004C4943">
        <w:rPr>
          <w:sz w:val="23"/>
          <w:szCs w:val="23"/>
        </w:rPr>
        <w:t>______</w:t>
      </w:r>
    </w:p>
    <w:sectPr w:rsidR="008C1156" w:rsidRPr="004C494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2AB1" w14:textId="77777777" w:rsidR="00AE2F8D" w:rsidRDefault="00AE2F8D" w:rsidP="00FE08B9">
      <w:pPr>
        <w:spacing w:after="0" w:line="240" w:lineRule="auto"/>
      </w:pPr>
      <w:r>
        <w:separator/>
      </w:r>
    </w:p>
  </w:endnote>
  <w:endnote w:type="continuationSeparator" w:id="0">
    <w:p w14:paraId="292EE418" w14:textId="77777777" w:rsidR="00AE2F8D" w:rsidRDefault="00AE2F8D" w:rsidP="00FE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E2910" w14:textId="77777777" w:rsidR="00AE2F8D" w:rsidRDefault="00AE2F8D" w:rsidP="00FE08B9">
      <w:pPr>
        <w:spacing w:after="0" w:line="240" w:lineRule="auto"/>
      </w:pPr>
      <w:r>
        <w:separator/>
      </w:r>
    </w:p>
  </w:footnote>
  <w:footnote w:type="continuationSeparator" w:id="0">
    <w:p w14:paraId="27498A04" w14:textId="77777777" w:rsidR="00AE2F8D" w:rsidRDefault="00AE2F8D" w:rsidP="00FE0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4915646">
    <w:abstractNumId w:val="8"/>
  </w:num>
  <w:num w:numId="2" w16cid:durableId="59528018">
    <w:abstractNumId w:val="6"/>
  </w:num>
  <w:num w:numId="3" w16cid:durableId="1693188657">
    <w:abstractNumId w:val="5"/>
  </w:num>
  <w:num w:numId="4" w16cid:durableId="1046685253">
    <w:abstractNumId w:val="4"/>
  </w:num>
  <w:num w:numId="5" w16cid:durableId="898248566">
    <w:abstractNumId w:val="7"/>
  </w:num>
  <w:num w:numId="6" w16cid:durableId="985399884">
    <w:abstractNumId w:val="3"/>
  </w:num>
  <w:num w:numId="7" w16cid:durableId="1640988227">
    <w:abstractNumId w:val="2"/>
  </w:num>
  <w:num w:numId="8" w16cid:durableId="760373005">
    <w:abstractNumId w:val="1"/>
  </w:num>
  <w:num w:numId="9" w16cid:durableId="201853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7AC"/>
    <w:rsid w:val="0029639D"/>
    <w:rsid w:val="00326F90"/>
    <w:rsid w:val="004C4943"/>
    <w:rsid w:val="005A3309"/>
    <w:rsid w:val="008C1156"/>
    <w:rsid w:val="00AA1D8D"/>
    <w:rsid w:val="00AA2CD4"/>
    <w:rsid w:val="00AC1B5C"/>
    <w:rsid w:val="00AE2F8D"/>
    <w:rsid w:val="00B47730"/>
    <w:rsid w:val="00CB0664"/>
    <w:rsid w:val="00FC693F"/>
    <w:rsid w:val="00FE0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E24533"/>
  <w14:defaultImageDpi w14:val="300"/>
  <w15:docId w15:val="{28230E9E-7311-4F78-A739-34842DE6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Chace Crowe</cp:lastModifiedBy>
  <cp:revision>3</cp:revision>
  <cp:lastPrinted>2026-07-06T15:46:00Z</cp:lastPrinted>
  <dcterms:created xsi:type="dcterms:W3CDTF">2026-07-06T15:47:00Z</dcterms:created>
  <dcterms:modified xsi:type="dcterms:W3CDTF">2026-07-07T13:19:00Z</dcterms:modified>
  <cp:category/>
</cp:coreProperties>
</file>